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81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3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2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Ганиева </w:t>
      </w:r>
      <w:r>
        <w:rPr>
          <w:rStyle w:val="cat-UserDefinedgrp-3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4rplc-9"/>
          <w:rFonts w:ascii="Times New Roman" w:eastAsia="Times New Roman" w:hAnsi="Times New Roman" w:cs="Times New Roman"/>
        </w:rPr>
        <w:t>...</w:t>
      </w:r>
      <w:r>
        <w:rPr>
          <w:rStyle w:val="cat-PassportDatagrp-23rplc-10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1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4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водительское удостоверение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иностранного гражданина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ExternalSystemDefinedgrp-3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32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4rplc-17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Гани</w:t>
      </w:r>
      <w:r>
        <w:rPr>
          <w:rFonts w:ascii="Times New Roman" w:eastAsia="Times New Roman" w:hAnsi="Times New Roman" w:cs="Times New Roman"/>
        </w:rPr>
        <w:t>ев Ж.Х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4rplc-1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1rplc-2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18810016220010248175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ч.4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Гани</w:t>
      </w:r>
      <w:r>
        <w:rPr>
          <w:rFonts w:ascii="Times New Roman" w:eastAsia="Times New Roman" w:hAnsi="Times New Roman" w:cs="Times New Roman"/>
        </w:rPr>
        <w:t>ев Ж.Х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Ганиева Ж.Х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Ганиева Ж.Х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634674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18810016220010248175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правонарушений,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18810016220010248175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Ганиева Ж.Х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Ганиева </w:t>
      </w:r>
      <w:r>
        <w:rPr>
          <w:rStyle w:val="cat-UserDefinedgrp-35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2rplc-35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5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6rplc-3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7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0412365400805000812520131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</w:t>
      </w:r>
      <w:r>
        <w:rPr>
          <w:rStyle w:val="cat-Addressgrp-6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8rplc-4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6rplc-4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85268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9rplc-1">
    <w:name w:val="cat-Date grp-9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3rplc-3">
    <w:name w:val="cat-Address grp-3 rplc-3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UserDefinedgrp-35rplc-8">
    <w:name w:val="cat-UserDefined grp-35 rplc-8"/>
    <w:basedOn w:val="DefaultParagraphFont"/>
  </w:style>
  <w:style w:type="character" w:customStyle="1" w:styleId="cat-ExternalSystemDefinedgrp-34rplc-9">
    <w:name w:val="cat-ExternalSystemDefined grp-34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ExternalSystemDefinedgrp-31rplc-11">
    <w:name w:val="cat-ExternalSystemDefined grp-31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ExternalSystemDefinedgrp-33rplc-13">
    <w:name w:val="cat-ExternalSystemDefined grp-33 rplc-13"/>
    <w:basedOn w:val="DefaultParagraphFont"/>
  </w:style>
  <w:style w:type="character" w:customStyle="1" w:styleId="cat-ExternalSystemDefinedgrp-32rplc-15">
    <w:name w:val="cat-ExternalSystemDefined grp-32 rplc-15"/>
    <w:basedOn w:val="DefaultParagraphFont"/>
  </w:style>
  <w:style w:type="character" w:customStyle="1" w:styleId="cat-Dategrp-10rplc-16">
    <w:name w:val="cat-Date grp-10 rplc-16"/>
    <w:basedOn w:val="DefaultParagraphFont"/>
  </w:style>
  <w:style w:type="character" w:customStyle="1" w:styleId="cat-Timegrp-24rplc-17">
    <w:name w:val="cat-Time grp-24 rplc-17"/>
    <w:basedOn w:val="DefaultParagraphFont"/>
  </w:style>
  <w:style w:type="character" w:customStyle="1" w:styleId="cat-Addressgrp-4rplc-19">
    <w:name w:val="cat-Address grp-4 rplc-19"/>
    <w:basedOn w:val="DefaultParagraphFont"/>
  </w:style>
  <w:style w:type="character" w:customStyle="1" w:styleId="cat-Sumgrp-21rplc-20">
    <w:name w:val="cat-Sum grp-21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13rplc-29">
    <w:name w:val="cat-Date grp-13 rplc-29"/>
    <w:basedOn w:val="DefaultParagraphFont"/>
  </w:style>
  <w:style w:type="character" w:customStyle="1" w:styleId="cat-Dategrp-14rplc-30">
    <w:name w:val="cat-Date grp-14 rplc-30"/>
    <w:basedOn w:val="DefaultParagraphFont"/>
  </w:style>
  <w:style w:type="character" w:customStyle="1" w:styleId="cat-UserDefinedgrp-35rplc-34">
    <w:name w:val="cat-UserDefined grp-35 rplc-34"/>
    <w:basedOn w:val="DefaultParagraphFont"/>
  </w:style>
  <w:style w:type="character" w:customStyle="1" w:styleId="cat-Sumgrp-22rplc-35">
    <w:name w:val="cat-Sum grp-22 rplc-35"/>
    <w:basedOn w:val="DefaultParagraphFont"/>
  </w:style>
  <w:style w:type="character" w:customStyle="1" w:styleId="cat-Addressgrp-5rplc-36">
    <w:name w:val="cat-Address grp-5 rplc-36"/>
    <w:basedOn w:val="DefaultParagraphFont"/>
  </w:style>
  <w:style w:type="character" w:customStyle="1" w:styleId="cat-Addressgrp-6rplc-37">
    <w:name w:val="cat-Address grp-6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Addressgrp-6rplc-43">
    <w:name w:val="cat-Address grp-6 rplc-43"/>
    <w:basedOn w:val="DefaultParagraphFont"/>
  </w:style>
  <w:style w:type="character" w:customStyle="1" w:styleId="cat-Addressgrp-8rplc-44">
    <w:name w:val="cat-Address grp-8 rplc-44"/>
    <w:basedOn w:val="DefaultParagraphFont"/>
  </w:style>
  <w:style w:type="character" w:customStyle="1" w:styleId="cat-Addressgrp-6rplc-45">
    <w:name w:val="cat-Address grp-6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B6AF4-D2BB-475B-AF88-3B47B2F0E4E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